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code is for violence?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item that should always be  in our first aid kits?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use to protect ourselves when dealing with bed bugs?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eye wash stations located at WR?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worker has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do this every time after touching a clients belongings?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use this to store used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signs are used to identify a spill on the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Gloves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channel are our radios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Crossword</dc:title>
  <dcterms:created xsi:type="dcterms:W3CDTF">2021-10-11T08:48:08Z</dcterms:created>
  <dcterms:modified xsi:type="dcterms:W3CDTF">2021-10-11T08:48:08Z</dcterms:modified>
</cp:coreProperties>
</file>