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Social Roles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distribute prescription drugs to individuals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enable patients to be comfortable and free of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 person who is qualified to treat ill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supports you to raise a healthy, happy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family member or paid helper who regularly looks after a child or a sick, elderly, or a disabled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elderly people go when they are in need of help and support?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get together and providing opportunities for interactions? Begins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person who provides expert advice professionally?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doctor who uses image to diagnose, treat and manage medical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work in an ambulance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go if your badly hurt and you need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help people with bad eyesight, what am i? Begins with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woman are pregnant who helps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someone that ensures that a child and the family feel safe and comfotable in the envornment? Begins with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Roles </dc:title>
  <dcterms:created xsi:type="dcterms:W3CDTF">2021-10-11T08:49:00Z</dcterms:created>
  <dcterms:modified xsi:type="dcterms:W3CDTF">2021-10-11T08:49:00Z</dcterms:modified>
</cp:coreProperties>
</file>