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causes coughing and chest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communicating with friends and family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caused by cars,buildings,and smoke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or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sad,angry,and mad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effect your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consists of lungs and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of the body caused by a certain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living and non living thing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past down from parent to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distinguishing feature 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that reduces red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Crossword</dc:title>
  <dcterms:created xsi:type="dcterms:W3CDTF">2021-10-11T08:48:42Z</dcterms:created>
  <dcterms:modified xsi:type="dcterms:W3CDTF">2021-10-11T08:48:42Z</dcterms:modified>
</cp:coreProperties>
</file>