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Eating Habbits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Salty protein from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rabbit's favourite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too white and tiny, we eat it every Tuesday at the nutrition cente.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and smooth type of 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green/ white vegetable but yellow inside.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vegetables with lots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Nandos is best known for selling a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Diary product used at breakfast  time with barries.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good to eat junk food?</w:t>
            </w:r>
          </w:p>
        </w:tc>
      </w:tr>
    </w:tbl>
    <w:p>
      <w:pPr>
        <w:pStyle w:val="WordBankMedium"/>
      </w:pPr>
      <w:r>
        <w:t xml:space="preserve">   potatoes    </w:t>
      </w:r>
      <w:r>
        <w:t xml:space="preserve">   carrot    </w:t>
      </w:r>
      <w:r>
        <w:t xml:space="preserve">   cheese     </w:t>
      </w:r>
      <w:r>
        <w:t xml:space="preserve">   fish    </w:t>
      </w:r>
      <w:r>
        <w:t xml:space="preserve">   YOGHURT     </w:t>
      </w:r>
      <w:r>
        <w:t xml:space="preserve">   pumpkin    </w:t>
      </w:r>
      <w:r>
        <w:t xml:space="preserve">   cabbage     </w:t>
      </w:r>
      <w:r>
        <w:t xml:space="preserve">   chicken     </w:t>
      </w:r>
      <w:r>
        <w:t xml:space="preserve">   rice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Habbits</dc:title>
  <dcterms:created xsi:type="dcterms:W3CDTF">2021-10-11T08:51:41Z</dcterms:created>
  <dcterms:modified xsi:type="dcterms:W3CDTF">2021-10-11T08:51:41Z</dcterms:modified>
</cp:coreProperties>
</file>