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Healthy Eating and Nutrition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________, such as Iron and Calcium, are micronutrients that are essential in maintaining many functions around the body, from growth and development to maintaining normal nerve processes.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Healthy ____ help to give your body energy and support cell growth, as well as help to keep your body warm, protect your organs, absorb nutrients and produce certain hormones.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______________ refers to the three main nutrients that make up a large part of a balanced diet, which are Carbohydrates, Proteins and Fats.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 is a nutrient that is vital to the production of hemoglobin, a protein in blood that is necessary for carrying oxygen around the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good source of protein, carbohydrates and fats, ____ are a healthy snack that comes in many different varieties, such as almond, cashew, and pecan.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Coming from many different sources, ____ is the main source of protein in most people's diets, unless you're vegan or vegetarian of course.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Maintaining a ________ and nutritious diet is important to staying happy and healthy.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__________ are an abundant source of water, vitamins, minerals, and carbohydrates, and come in many different shapes and sizes. Just be sure to eat the leafy green ones!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great source of protein and fats, ____ are a breakfast food that will turn your morning from dull to sunny side up!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average daily amount of ________ needed to stay at a healthy weight is 2,500 for men and 2,000 for women.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_____________ are the primary energy source within the body, and they can be found in pasta, bread and other grains.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Basically nature's candy, ______ not only taste good, but are also a great source of vitamins, minerals, water and carbohydrates.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 foods such as cheese and yogurt are an important source of protein and calcium.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______________ refers to the nutrients such as Vitamins and Minerals that aren't needed in large quantities like Carbohydrates, Proteins and Fats are.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_______ is a mineral that is used to build strong bones and teeth.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Similar to minerals, ________ are micronutrients that help to perform a variety of processes around the body, like improving immune function or improving the five senses.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building blocks of the human body, ________ are used to repair muscles, and form enzymes and hormones that do thousands of different jobs around the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_____ is arguably the most important nutrient, it makes up almost 60% of the human body after all.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Everyone needs about 60 minutes of ________ daily in order to stay strong and maintain a healthy weight.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_____ are an important plant-based source of protein, and come in varieties such as kidney, pinto, and black.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Eating and Nutrition</dc:title>
  <dcterms:created xsi:type="dcterms:W3CDTF">2021-10-11T08:52:07Z</dcterms:created>
  <dcterms:modified xsi:type="dcterms:W3CDTF">2021-10-11T08:52:07Z</dcterms:modified>
</cp:coreProperties>
</file>