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Habits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this often - try to avoid sugary drinks!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Avoiding excess or extremes - ex: you want 5 pieces of candy, but you only eat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Pick up a book and do this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 state achieved by focusing one's awareness on the present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to cover your cough or sneeze and then throw it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mind/body exercise that you control with your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food group includes spinach, lettuce, beans, carrots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Nature's candy - the food group includes apples, berries, bananas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important meal of the day - you eat it when you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Experts say you should get at least eight of this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organisms, or living things, that can cause viruses - good habits will help you avoid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practice of taking action to protect one's own well-being and happiness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Habits Crossword</dc:title>
  <dcterms:created xsi:type="dcterms:W3CDTF">2021-10-11T08:52:40Z</dcterms:created>
  <dcterms:modified xsi:type="dcterms:W3CDTF">2021-10-11T08:52:40Z</dcterms:modified>
</cp:coreProperties>
</file>