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 Style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Adequate weight lowers the risk of what diseases?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an essential nutrient to maintain your health?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water instead of _____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good source of vitamin 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good source of calcium.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vitamin helps in the absorption of calcium?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include in most of your meals?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E helps prevent what disease?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foods are saturated and trans fat commonly found?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________ fruits and vegetables when grocery shopping.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 Style </dc:title>
  <dcterms:created xsi:type="dcterms:W3CDTF">2021-10-11T08:51:46Z</dcterms:created>
  <dcterms:modified xsi:type="dcterms:W3CDTF">2021-10-11T08:51:46Z</dcterms:modified>
</cp:coreProperties>
</file>