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Self-Concepts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Avoid illness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care of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your body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 enough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 the right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you body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enough _____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 ______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_______ and drugs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Exercise every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Self-Concepts</dc:title>
  <dcterms:created xsi:type="dcterms:W3CDTF">2021-10-11T08:53:04Z</dcterms:created>
  <dcterms:modified xsi:type="dcterms:W3CDTF">2021-10-11T08:53:04Z</dcterms:modified>
</cp:coreProperties>
</file>