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alveoli    </w:t>
      </w:r>
      <w:r>
        <w:t xml:space="preserve">   blood    </w:t>
      </w:r>
      <w:r>
        <w:t xml:space="preserve">   carbohydrate    </w:t>
      </w:r>
      <w:r>
        <w:t xml:space="preserve">   carbon monoxide    </w:t>
      </w:r>
      <w:r>
        <w:t xml:space="preserve">   digestion    </w:t>
      </w:r>
      <w:r>
        <w:t xml:space="preserve">   energy    </w:t>
      </w:r>
      <w:r>
        <w:t xml:space="preserve">   fat    </w:t>
      </w:r>
      <w:r>
        <w:t xml:space="preserve">   fibre    </w:t>
      </w:r>
      <w:r>
        <w:t xml:space="preserve">   heart    </w:t>
      </w:r>
      <w:r>
        <w:t xml:space="preserve">   lungs    </w:t>
      </w:r>
      <w:r>
        <w:t xml:space="preserve">   minerals    </w:t>
      </w:r>
      <w:r>
        <w:t xml:space="preserve">   nicotine    </w:t>
      </w:r>
      <w:r>
        <w:t xml:space="preserve">   oxygen    </w:t>
      </w:r>
      <w:r>
        <w:t xml:space="preserve">   protein    </w:t>
      </w:r>
      <w:r>
        <w:t xml:space="preserve">   respiration    </w:t>
      </w:r>
      <w:r>
        <w:t xml:space="preserve">   small intestine    </w:t>
      </w:r>
      <w:r>
        <w:t xml:space="preserve">   stomach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bodies</dc:title>
  <dcterms:created xsi:type="dcterms:W3CDTF">2021-10-11T08:52:10Z</dcterms:created>
  <dcterms:modified xsi:type="dcterms:W3CDTF">2021-10-11T08:52:10Z</dcterms:modified>
</cp:coreProperties>
</file>