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Heat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SI unit of heat.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Clothes of colours absorb heat better than clothes of light colours.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Materials that do not allow the heat to pass through them easily.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No medium is required for transfer of heat by the process of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Temperature of boiling water cannot be measured by a ____________thermometer.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Metal used in thermometer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hotness of an object is determined by its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Temperature of boiling water cannot be measured by a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Instrument used to measure temperature of a body.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 A cold steel spoon is dipped in a cup of hot milk. It transfers heat to its other end by the process of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Heat</dc:title>
  <dcterms:created xsi:type="dcterms:W3CDTF">2021-10-11T08:54:14Z</dcterms:created>
  <dcterms:modified xsi:type="dcterms:W3CDTF">2021-10-11T08:54:14Z</dcterms:modified>
</cp:coreProperties>
</file>