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Heat safety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_____ expands into any available space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_____happens when you are not careful when doing a lab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Make sure not to_____yourself when using fire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Make sure there is no_____around you when doing a lab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_____is burn to produce heat or power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When doing a lab always be cautious for your_____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_____safety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If a lab goes wrong_____and tell a teacher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An_____will go off when there is a fire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_____will go off when there is a fire gone wrong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_____forms about 20%of Earth atmosphere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is for acid and W is for_____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Get help if there is any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Use a_____to take out the fire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_____provides fresh air into a room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Fire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_____when a lab goes wrong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Get_____when a fire starts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_____happens when emitted from a burning substance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Be careful when using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 safety</dc:title>
  <dcterms:created xsi:type="dcterms:W3CDTF">2021-10-11T08:52:55Z</dcterms:created>
  <dcterms:modified xsi:type="dcterms:W3CDTF">2021-10-11T08:52:55Z</dcterms:modified>
</cp:coreProperties>
</file>