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Hectors Crossword Unit1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underground surface in which the soil or rocks are permanently saturated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held underground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organism that breaks down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energy is turned into 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or activity through which a greenhouse gas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similar climate and the same communities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reservoir that takes up a chemical element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underwater structures composed of the skeletons of colonial marine invertebrates called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biochemical cycle that describes the movement of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cycle in which it shows the process involving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loss or removal of nitrogen or nitrogen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cycle where the main source is water and continuously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animal that eats dead or decaying plants or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rate of which energy is stored as biomass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cloudiness or haziness of a fluid cause by a large individual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short wave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body of permeable rock which can contain or transmit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process in which molecular nitrogen is converted into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species do this in environments to avoid competition.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tide meets the stream or the tidal mouth of a large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wetland dominated herbaceous rather than woody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cycle in which nitrogen is converted into multiple chemical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weight or total quantity of living organism of one animal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carbon fixed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study the total amount of energy and matter in the universe the first law says nothing can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saltiness of where freshwater and marine body’s of 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supply or source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position that an organism takes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covers about 75% of the earths biomes,usually split in two different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tidal swamp ecosystem found in estuaries,or lagoons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saltiness of where freshwater and marine body’s of 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 wave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movement of nutrients among a pool or reservoir in a nutrient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Hectors Crossword Unit1</dc:title>
  <dcterms:created xsi:type="dcterms:W3CDTF">2021-10-11T08:55:09Z</dcterms:created>
  <dcterms:modified xsi:type="dcterms:W3CDTF">2021-10-11T08:55:09Z</dcterms:modified>
</cp:coreProperties>
</file>