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Hein en Lise-Mari Bester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Naam van die boot waarop ons gereis het na die Portugese eilande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Hotel waarin ons gewoon het tydens ons verlowings uitstappie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maand waarin ons verloof geraak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dd</w:t>
            </w:r>
          </w:p>
        </w:tc>
      </w:tr>
    </w:tbl>
    <w:p>
      <w:pPr>
        <w:pStyle w:val="WordBankMedium"/>
      </w:pPr>
      <w:r>
        <w:t xml:space="preserve">   oktober    </w:t>
      </w:r>
      <w:r>
        <w:t xml:space="preserve">   msc musica    </w:t>
      </w:r>
      <w:r>
        <w:t xml:space="preserve">   natuur    </w:t>
      </w:r>
      <w:r>
        <w:t xml:space="preserve">   vier    </w:t>
      </w:r>
      <w:r>
        <w:t xml:space="preserve">   canelands    </w:t>
      </w:r>
      <w:r>
        <w:t xml:space="preserve">   campcove    </w:t>
      </w:r>
      <w:r>
        <w:t xml:space="preserve">   see    </w:t>
      </w:r>
      <w:r>
        <w:t xml:space="preserve">   bester    </w:t>
      </w:r>
      <w:r>
        <w:t xml:space="preserve">   durant    </w:t>
      </w:r>
      <w:r>
        <w:t xml:space="preserve">   blackeagle    </w:t>
      </w:r>
      <w:r>
        <w:t xml:space="preserve">   troudag    </w:t>
      </w:r>
      <w:r>
        <w:t xml:space="preserve">   sushi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Hein en Lise-Mari Bester</dc:title>
  <dcterms:created xsi:type="dcterms:W3CDTF">2021-10-11T08:54:39Z</dcterms:created>
  <dcterms:modified xsi:type="dcterms:W3CDTF">2021-10-11T08:54:39Z</dcterms:modified>
</cp:coreProperties>
</file>