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Helen's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 of animals that includes spiders and scorpions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 of number divisible only by itself and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Mixture of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Salad made with fruit and nuts served on bed of 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Italian for red, e.g. Vino ***** is red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usually used for cooking variety of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for checking oil in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where coins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Surname of prime minister of UK during outbreak of WW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Maker of tyres and restaurant guides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show first aired on 18th March 1985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Slang for fart, an orange one perhaps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Domestic cat breed created by breeding with Asian leopard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country makes Volvo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Common spring flower having latin name narcissus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word for duck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space programme that landed a man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366 of these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Scooby's annoying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where the balti curry was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Pottery item used for slow cooking Moroccan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material that gives off ionising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tennis serve is not returned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Culinary herb related to marjoram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Indian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green-grey jedi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Colour of taxi cabs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Object approximately 250,000 miles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Russian dish with sauteed beef and mushrooms in a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Gemstone and first name of Karen Gillan's character in Jumanji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Helen's Crossword</dc:title>
  <dcterms:created xsi:type="dcterms:W3CDTF">2021-10-11T08:55:03Z</dcterms:created>
  <dcterms:modified xsi:type="dcterms:W3CDTF">2021-10-11T08:55:03Z</dcterms:modified>
</cp:coreProperties>
</file>