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Helicopters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increases with an increase in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engine RPM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Drag increases with airspeed.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vector that has both speed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exceed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result of dissymmetry of lift?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around the lateral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Cool air sinks down slope at night.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Pattern used for approach and departure.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Groundspeed in a stable hover.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Coded weather format for hourly surface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ISA pressure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helicopter.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speed &amp;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IAS 8kts, ROD &gt; 500ft/min, 23"MAP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Transponder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Prohibited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Helicopters</dc:title>
  <dcterms:created xsi:type="dcterms:W3CDTF">2021-10-11T08:54:52Z</dcterms:created>
  <dcterms:modified xsi:type="dcterms:W3CDTF">2021-10-11T08:54:52Z</dcterms:modified>
</cp:coreProperties>
</file>