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Hello Preston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hairdressers need these to cut hair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you always get to work before your official work hours you 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you always wear clean and tidy work clothes you have a ? appearance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need someone to tell the employer how competent and reliable you are. You need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if you always turn up for work, every day you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if a job has no end date if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job that has to be done around 7 hours a day from Monday to Friday 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place where you can find out about job vacancies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you work driving a van you will need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machine that most people have to use at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place in Preston where you can use computers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person who makes things out of wook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app that helps you drive to where you have to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job that has to be done for just a few hours every week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if a job is just for a short time it is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Hello Preston</dc:title>
  <dcterms:created xsi:type="dcterms:W3CDTF">2021-10-11T08:54:23Z</dcterms:created>
  <dcterms:modified xsi:type="dcterms:W3CDTF">2021-10-11T08:54:23Z</dcterms:modified>
</cp:coreProperties>
</file>