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in Time of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Jesus say to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Jesus died on the cross we can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time of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in the bible is know as the praise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we called if we walk with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Jesus save us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we called if we except Christ in our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have to do to become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time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time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time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Jesus came where did all people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in Bible was written by Jesus and a diciple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sickness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time of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first four books of new testament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Time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we go to find answers when we need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time of 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do in any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time of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 Corinthians 13:13 Three things remain. Which is the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struggling what do we need to stand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in Time of Need</dc:title>
  <dcterms:created xsi:type="dcterms:W3CDTF">2021-10-11T08:54:25Z</dcterms:created>
  <dcterms:modified xsi:type="dcterms:W3CDTF">2021-10-11T08:54:25Z</dcterms:modified>
</cp:coreProperties>
</file>