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VIII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Henry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Henry want so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kings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one of his favourite sports?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Henry do so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Henry eat 3 times a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building called where monks 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Henry do so much aswell?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it called when the king was on the throne?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wives did Henry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</dc:title>
  <dcterms:created xsi:type="dcterms:W3CDTF">2021-10-11T08:55:44Z</dcterms:created>
  <dcterms:modified xsi:type="dcterms:W3CDTF">2021-10-11T08:55:44Z</dcterms:modified>
</cp:coreProperties>
</file>