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you find the driest places on Earth?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collective noun for goldfinches?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co-founder and CEO of Tesla?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Welsh lake flooded the village of Llanwddyn?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To Kill a Mockingbird?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founded Rydal Penrhos?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 the tallest peak in the alps?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Middlesex county cricket ground?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 and Movie award ceremony?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city would you find Museu Piccasso?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held and won the first ever football world cup in 1930?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murder in Texas Chainsaw Massacre?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English city was founded in AD71 and known as Eboracum?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are the seats in the House of Lords?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tree is quercus latin for?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aquatic animal has three hearts?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Henry's Crossword</dc:title>
  <dcterms:created xsi:type="dcterms:W3CDTF">2021-10-11T08:56:53Z</dcterms:created>
  <dcterms:modified xsi:type="dcterms:W3CDTF">2021-10-11T08:56:53Z</dcterms:modified>
</cp:coreProperties>
</file>