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Herbs For Colds &amp; Flus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at-risk-plant also known as Bear Root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spicy herbal vinegar remedy?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plant is antiviral, helps to reduce fevers and eases an upset stomach?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popular herb used in Spaghetti sauce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the common name for Monarda spp.?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tree/bush produces berries that have been shown to attack the flu virus?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specific for sore throats?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plant to use at the start of the flu that eases muscles aches and pains.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herb can be easily identified by the white thread inside and known as Old Man's Beard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wonderful addition to a child's cold formula that has a high Vitamin C content?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warming stimulating diaphoretic?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classic combination for colds - yarrow, elder flower and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plant grows in the Midwest Praire and is considered a surface immune stimulant?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another name for "Nature's Toliet Paper"?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Cat's love this plant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Herbs For Colds &amp; Flus</dc:title>
  <dcterms:created xsi:type="dcterms:W3CDTF">2021-10-11T08:56:22Z</dcterms:created>
  <dcterms:modified xsi:type="dcterms:W3CDTF">2021-10-11T08:56:22Z</dcterms:modified>
</cp:coreProperties>
</file>