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 Word Scramble</w:t>
      </w:r>
    </w:p>
    <w:p>
      <w:pPr>
        <w:pStyle w:val="Questions"/>
      </w:pPr>
      <w:r>
        <w:t xml:space="preserve">1. TPES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LTEEADUCT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LNSMEUEI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NFTRO ELISN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AECETSRH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GDLNOE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EHRO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TTADEURIG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OBOKS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GLSASSE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EETSN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ISNRESO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RNIO AMN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HATM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NADCIEPM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PINEGHL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NENTIXOSE DORC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RVSEGEAN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BAMANT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AMKS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Word Scramble</dc:title>
  <dcterms:created xsi:type="dcterms:W3CDTF">2021-10-11T08:58:32Z</dcterms:created>
  <dcterms:modified xsi:type="dcterms:W3CDTF">2021-10-11T08:58:32Z</dcterms:modified>
</cp:coreProperties>
</file>