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Heroes in History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First US woman astronaut to go into space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Worked to end segregation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Activist who fought for the right to vote for women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Attempted to fly all the way around the world along the equator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Viking explorer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Native American who helped the settlers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President who signed the Emancipation Proclamation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Brave young women who wanted all girls to be able to go to school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Brave Chinese warrior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Nurse who saved lives by teaching about hand washing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African American men who flew planes with red tails during WWII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WWII General and US President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Heroes in History</dc:title>
  <dcterms:created xsi:type="dcterms:W3CDTF">2021-10-11T08:56:46Z</dcterms:created>
  <dcterms:modified xsi:type="dcterms:W3CDTF">2021-10-11T08:56:46Z</dcterms:modified>
</cp:coreProperties>
</file>