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Hidden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UNITED    </w:t>
      </w:r>
      <w:r>
        <w:t xml:space="preserve">   TRAFFICKED    </w:t>
      </w:r>
      <w:r>
        <w:t xml:space="preserve">   STUPIDGIRL    </w:t>
      </w:r>
      <w:r>
        <w:t xml:space="preserve">   STRONG WILL    </w:t>
      </w:r>
      <w:r>
        <w:t xml:space="preserve">   STATES    </w:t>
      </w:r>
      <w:r>
        <w:t xml:space="preserve">   SLAVERY    </w:t>
      </w:r>
      <w:r>
        <w:t xml:space="preserve">   SHYIMA    </w:t>
      </w:r>
      <w:r>
        <w:t xml:space="preserve">   ORANGEWOOD    </w:t>
      </w:r>
      <w:r>
        <w:t xml:space="preserve">   LIFESTORY    </w:t>
      </w:r>
      <w:r>
        <w:t xml:space="preserve">   ILLEGALLY    </w:t>
      </w:r>
      <w:r>
        <w:t xml:space="preserve">   HOPE    </w:t>
      </w:r>
      <w:r>
        <w:t xml:space="preserve">   FREEDOM    </w:t>
      </w:r>
      <w:r>
        <w:t xml:space="preserve">   FAMILY    </w:t>
      </w:r>
      <w:r>
        <w:t xml:space="preserve">   EGYPT    </w:t>
      </w:r>
      <w:r>
        <w:t xml:space="preserve">   CHILDRENSHOME    </w:t>
      </w:r>
      <w:r>
        <w:t xml:space="preserve">   CAPTOR    </w:t>
      </w:r>
      <w:r>
        <w:t xml:space="preserve">   Hidden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Hidden Girl</dc:title>
  <dcterms:created xsi:type="dcterms:W3CDTF">2021-10-12T14:23:21Z</dcterms:created>
  <dcterms:modified xsi:type="dcterms:W3CDTF">2021-10-12T14:23:21Z</dcterms:modified>
</cp:coreProperties>
</file>