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Road 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house    </w:t>
      </w:r>
      <w:r>
        <w:t xml:space="preserve">   manager    </w:t>
      </w:r>
      <w:r>
        <w:t xml:space="preserve">   chiropractor    </w:t>
      </w:r>
      <w:r>
        <w:t xml:space="preserve">   bbq    </w:t>
      </w:r>
      <w:r>
        <w:t xml:space="preserve">   escort    </w:t>
      </w:r>
      <w:r>
        <w:t xml:space="preserve">   video    </w:t>
      </w:r>
      <w:r>
        <w:t xml:space="preserve">   uber    </w:t>
      </w:r>
      <w:r>
        <w:t xml:space="preserve">   alcoholic    </w:t>
      </w:r>
      <w:r>
        <w:t xml:space="preserve">   warrick    </w:t>
      </w:r>
      <w:r>
        <w:t xml:space="preserve">   curry    </w:t>
      </w:r>
      <w:r>
        <w:t xml:space="preserve">   losteria    </w:t>
      </w:r>
      <w:r>
        <w:t xml:space="preserve">   cheese    </w:t>
      </w:r>
      <w:r>
        <w:t xml:space="preserve">   Food    </w:t>
      </w:r>
      <w:r>
        <w:t xml:space="preserve">   relationship    </w:t>
      </w:r>
      <w:r>
        <w:t xml:space="preserve">   university    </w:t>
      </w:r>
      <w:r>
        <w:t xml:space="preserve">   copywriter    </w:t>
      </w:r>
      <w:r>
        <w:t xml:space="preserve">   wine    </w:t>
      </w:r>
      <w:r>
        <w:t xml:space="preserve">   Midwife    </w:t>
      </w:r>
      <w:r>
        <w:t xml:space="preserve">   cider    </w:t>
      </w:r>
      <w:r>
        <w:t xml:space="preserve">   woman    </w:t>
      </w:r>
      <w:r>
        <w:t xml:space="preserve">   man    </w:t>
      </w:r>
      <w:r>
        <w:t xml:space="preserve">   Detective    </w:t>
      </w:r>
      <w:r>
        <w:t xml:space="preserve">   boobies    </w:t>
      </w:r>
      <w:r>
        <w:t xml:space="preserve">   penis    </w:t>
      </w:r>
      <w:r>
        <w:t xml:space="preserve">   Bedrock    </w:t>
      </w:r>
      <w:r>
        <w:t xml:space="preserve">   Willy    </w:t>
      </w:r>
      <w:r>
        <w:t xml:space="preserve">   Joe    </w:t>
      </w:r>
      <w:r>
        <w:t xml:space="preserve">   Ross    </w:t>
      </w:r>
      <w:r>
        <w:t xml:space="preserve">   Carmen    </w:t>
      </w:r>
      <w:r>
        <w:t xml:space="preserve">   Kate    </w:t>
      </w:r>
      <w:r>
        <w:t xml:space="preserve">   Simone    </w:t>
      </w:r>
      <w:r>
        <w:t xml:space="preserve">   Matthew    </w:t>
      </w:r>
      <w:r>
        <w:t xml:space="preserve">   uno    </w:t>
      </w:r>
      <w:r>
        <w:t xml:space="preserve">   Vagina    </w:t>
      </w:r>
      <w:r>
        <w:t xml:space="preserve">   Social    </w:t>
      </w:r>
      <w:r>
        <w:t xml:space="preserve">   Sex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Road House</dc:title>
  <dcterms:created xsi:type="dcterms:W3CDTF">2021-10-11T08:59:44Z</dcterms:created>
  <dcterms:modified xsi:type="dcterms:W3CDTF">2021-10-11T08:59:44Z</dcterms:modified>
</cp:coreProperties>
</file>