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High School Rights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Let's people do or have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Safe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is right and good for everyone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lives and belongs in a country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Responsibility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being hurt or taken away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Things students should 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Bill of Rights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rule made by leaders that people must follow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Government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guides other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keep someone or something from being in danger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Citizen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leaders who make laws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Leader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list of rights that is part of the constitution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Constitution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 document that gives and protects a citizen’s rights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Protect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Rights Quiz</dc:title>
  <dcterms:created xsi:type="dcterms:W3CDTF">2021-10-11T08:59:32Z</dcterms:created>
  <dcterms:modified xsi:type="dcterms:W3CDTF">2021-10-11T08:59:32Z</dcterms:modified>
</cp:coreProperties>
</file>