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Higher Admin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Customer    </w:t>
      </w:r>
      <w:r>
        <w:t xml:space="preserve">   Solutions    </w:t>
      </w:r>
      <w:r>
        <w:t xml:space="preserve">   Graphics    </w:t>
      </w:r>
      <w:r>
        <w:t xml:space="preserve">   wages    </w:t>
      </w:r>
      <w:r>
        <w:t xml:space="preserve">   Filters    </w:t>
      </w:r>
      <w:r>
        <w:t xml:space="preserve">   Hyperlink    </w:t>
      </w:r>
      <w:r>
        <w:t xml:space="preserve">   Looping    </w:t>
      </w:r>
      <w:r>
        <w:t xml:space="preserve">   Relationships    </w:t>
      </w:r>
      <w:r>
        <w:t xml:space="preserve">   Interviews    </w:t>
      </w:r>
      <w:r>
        <w:t xml:space="preserve">   Powerpoint    </w:t>
      </w:r>
      <w:r>
        <w:t xml:space="preserve">   Availability    </w:t>
      </w:r>
      <w:r>
        <w:t xml:space="preserve">   Presentation    </w:t>
      </w:r>
      <w:r>
        <w:t xml:space="preserve">   EDiary    </w:t>
      </w:r>
      <w:r>
        <w:t xml:space="preserve">   Training    </w:t>
      </w:r>
      <w:r>
        <w:t xml:space="preserve">   Communication    </w:t>
      </w:r>
      <w:r>
        <w:t xml:space="preserve">   Database    </w:t>
      </w:r>
      <w:r>
        <w:t xml:space="preserve">   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Admin </dc:title>
  <dcterms:created xsi:type="dcterms:W3CDTF">2021-10-11T08:59:12Z</dcterms:created>
  <dcterms:modified xsi:type="dcterms:W3CDTF">2021-10-11T08:59:12Z</dcterms:modified>
</cp:coreProperties>
</file>