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Higher Education Choices</w:t>
      </w:r>
    </w:p>
    <w:p>
      <w:pPr>
        <w:pStyle w:val="Questions"/>
      </w:pPr>
      <w:r>
        <w:t xml:space="preserve">1. UTEAORNIPT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IISIEATFCL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CONOIATL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ZIES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RECREA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EGREDE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CSEEIISTO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AODNTIAMCCOOM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DGAERS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UMESLOD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Choices</dc:title>
  <dcterms:created xsi:type="dcterms:W3CDTF">2021-10-11T08:59:57Z</dcterms:created>
  <dcterms:modified xsi:type="dcterms:W3CDTF">2021-10-11T08:59:57Z</dcterms:modified>
</cp:coreProperties>
</file>