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Hinduism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collection of sacred writings, literally meaning ‘knowledge’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sacred symbol or sound that is very important to Hindus and which they chant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King in the Ramayana whose wife Sita is abducted by Ravana; he defeats Ravana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Controlling the mind and body to purify yourself and achieve moksha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practise of focusing the mind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a soul is reborn by passing into a new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image that expresses religious ideas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supreme being in which most modern Hindus believe; the source of everything, including the gods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god or goddess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forces that influence people’s fortune and future reincarnation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Hinduism </dc:title>
  <dcterms:created xsi:type="dcterms:W3CDTF">2021-10-11T09:01:06Z</dcterms:created>
  <dcterms:modified xsi:type="dcterms:W3CDTF">2021-10-11T09:01:06Z</dcterms:modified>
</cp:coreProperties>
</file>