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History/English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</w:tbl>
    <w:p>
      <w:pPr>
        <w:pStyle w:val="WordBankLarge"/>
      </w:pPr>
      <w:r>
        <w:t xml:space="preserve">   Resvolution    </w:t>
      </w:r>
      <w:r>
        <w:t xml:space="preserve">   Scientific    </w:t>
      </w:r>
      <w:r>
        <w:t xml:space="preserve">   responsibility    </w:t>
      </w:r>
      <w:r>
        <w:t xml:space="preserve">   Character    </w:t>
      </w:r>
      <w:r>
        <w:t xml:space="preserve">   Trait    </w:t>
      </w:r>
      <w:r>
        <w:t xml:space="preserve">   identity    </w:t>
      </w:r>
      <w:r>
        <w:t xml:space="preserve">   community    </w:t>
      </w:r>
      <w:r>
        <w:t xml:space="preserve">   verb    </w:t>
      </w:r>
      <w:r>
        <w:t xml:space="preserve">   adverb    </w:t>
      </w:r>
      <w:r>
        <w:t xml:space="preserve">   adjective    </w:t>
      </w:r>
      <w:r>
        <w:t xml:space="preserve">   noun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History/English</dc:title>
  <dcterms:created xsi:type="dcterms:W3CDTF">2021-10-11T09:03:52Z</dcterms:created>
  <dcterms:modified xsi:type="dcterms:W3CDTF">2021-10-11T09:03:52Z</dcterms:modified>
</cp:coreProperties>
</file>