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1920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Amsterdam    </w:t>
      </w:r>
      <w:r>
        <w:t xml:space="preserve">   Canadians    </w:t>
      </w:r>
      <w:r>
        <w:t xml:space="preserve">   Fashion    </w:t>
      </w:r>
      <w:r>
        <w:t xml:space="preserve">   Great Depression    </w:t>
      </w:r>
      <w:r>
        <w:t xml:space="preserve">   Gymnastics    </w:t>
      </w:r>
      <w:r>
        <w:t xml:space="preserve">   Liquor    </w:t>
      </w:r>
      <w:r>
        <w:t xml:space="preserve">   News    </w:t>
      </w:r>
      <w:r>
        <w:t xml:space="preserve">   Percy    </w:t>
      </w:r>
      <w:r>
        <w:t xml:space="preserve">   Prohibition    </w:t>
      </w:r>
      <w:r>
        <w:t xml:space="preserve">   Sports    </w:t>
      </w:r>
      <w:r>
        <w:t xml:space="preserve">   Stock Market    </w:t>
      </w:r>
      <w:r>
        <w:t xml:space="preserve">   Style    </w:t>
      </w:r>
      <w:r>
        <w:t xml:space="preserve">   Tragedies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1920</dc:title>
  <dcterms:created xsi:type="dcterms:W3CDTF">2021-10-11T09:02:16Z</dcterms:created>
  <dcterms:modified xsi:type="dcterms:W3CDTF">2021-10-11T09:02:16Z</dcterms:modified>
</cp:coreProperties>
</file>