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suspend the payment of externa debt to europea countries?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 who became vice president?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power was represented by the president?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was one of the rival of the elections of 1871 to Benito Juárez?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backed the french army?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empire ended. What general took the executive power?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not agree with the resulta of the elections?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Juárez did his first action as president?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proposed the existing social order?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other rival?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1824 who become presiden?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Valentín Gómez ordered the exile of some members of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many nations were interested in México in the french invasión?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want to establish a federal republic in which each state was autonous?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power was representes in the congresos?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governed the country in1880?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president in 1831?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vice president in 1831?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won the elections of 1828?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was one of the countries that invade México appart of france?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2021-10-11T09:01:16Z</dcterms:created>
  <dcterms:modified xsi:type="dcterms:W3CDTF">2021-10-11T09:01:16Z</dcterms:modified>
</cp:coreProperties>
</file>