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owner of Standard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Exclusive possession or control of supply or trade in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 of value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 of making a person or thing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San Francisco harbor that processed immigrants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Journalists that uncover abuses and corruption in a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912 mile continues railroad constructed in 1863-1869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 “ walk softly and carry a big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27th president of the United States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2021-10-11T09:01:31Z</dcterms:created>
  <dcterms:modified xsi:type="dcterms:W3CDTF">2021-10-11T09:01:31Z</dcterms:modified>
</cp:coreProperties>
</file>