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involved leaders Mao Zedong and Jieng Jieshi?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willingness to go to the edge of war to make the other side back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in using non-violent techniques to end racism sit in protest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to paranoia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bring artillary and supplies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states redraw their district lines to reflect population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operation was a fakeout at Calais?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did Hitler want to cut off Soviet access to resources such as 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killing of a large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Referenced Austria and Germany being combined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JFK's domestic plan to combat poverty and inequality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December 8th?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between two or more heads of goverment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JFK's assassination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Conference where Truman and Stalin disagree over the future of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2021-10-11T09:02:33Z</dcterms:created>
  <dcterms:modified xsi:type="dcterms:W3CDTF">2021-10-11T09:02:33Z</dcterms:modified>
</cp:coreProperties>
</file>