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History Exam 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americas first 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central american waterway that opened in 1914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 of government in which the executive legislative and judicial branches limit and control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reliance on military strength?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are the ten amendments to the US constitution that quarantee certain freedoms?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system in which society, usually in the form of government, owns and controls the means of production?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greatest threat to american unity in the mid-1800s was...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commander and chief of the continental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idea that a country becomes more powerful as it gets more wealth from exporting its goods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statement that claimed the right of the US to intervene in Latin America countries guilty of misconduct..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by approving the declaration of independence an entire people officially declared the right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why did education spread widely during the enlightenment?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industrial revolution started in britain partly because its rivers provided...?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improved the steam engine?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extension of a nations power over other lands is known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the "shot heard round the world"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built the first paddle-wheel steamboat?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seven years war was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man is famously known for his midnight ride?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 of government in which power is shared between national and state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the british end the war after their defeat and surrender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system of production where goods are manufactured by machines under one roof, with unskilled labor?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imposed on the colonists after the seven years war britain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Exam  Crossword</dc:title>
  <dcterms:created xsi:type="dcterms:W3CDTF">2021-10-11T09:02:39Z</dcterms:created>
  <dcterms:modified xsi:type="dcterms:W3CDTF">2021-10-11T09:02:39Z</dcterms:modified>
</cp:coreProperties>
</file>