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History Homework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(7) Type of plague causing large pus-filled boils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(5) Peasants demanded higher_____ due do the lack of peasants since the plague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(5)(5) Plague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(9) Type of plague spread by coughing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(5) The accomadation of the lord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(6)(4) Name for the time period that the Black Death struck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(3)(3)(3) Shouted loudly, forcing everyone to chase a criminal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(7) A peasant that can come and go from the Lord's land as they please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(7) Peasant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(6) The only place to be educated in the Middle-Ages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 Homework</dc:title>
  <dcterms:created xsi:type="dcterms:W3CDTF">2021-10-11T09:02:20Z</dcterms:created>
  <dcterms:modified xsi:type="dcterms:W3CDTF">2021-10-11T09:02:20Z</dcterms:modified>
</cp:coreProperties>
</file>