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to cut off the South and squeeze them into submission.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Unsettled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type of vessel that is a steam-propelled warship made of iron and strong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Springs up over night and becomes a ghost town when people move out shortly.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Southerners who helped carpetbaggers to obtain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Periodic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battle proved that the south was a force to be reckoned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Showed sectional voting and designed to eliminate slavery as a result of the Mexican American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Raid and seizure of weapons led by John Brown to encourage slaves to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who dictates where the track is laid.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Pride in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split into parts so it could pass in sections rather than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 investing in countries to protect their own business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it was God's will to spread coast to coast for a Higher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 against Lincoln for president in 1858 and is known for his debates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confederate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Northerners sent to the South to take advantage of turmoil.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a mini civil-war and was between Kansas and Nebraska.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Whigs, Free-soilers, Know-nothings, and abolitionist.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that is marked as the beginning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Dispute between a slave and his owner over whether he was free or not and was brought to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extremists who thought the north was trying to emancipate all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Authorized the US president to divide Native Americans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Stated that the US will deal with anything in the Western Hemisphere and Europe must stay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Tax on imports.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 Crossword Puzzle</dc:title>
  <dcterms:created xsi:type="dcterms:W3CDTF">2021-10-11T09:02:59Z</dcterms:created>
  <dcterms:modified xsi:type="dcterms:W3CDTF">2021-10-11T09:02:59Z</dcterms:modified>
</cp:coreProperties>
</file>