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cannonball    </w:t>
      </w:r>
      <w:r>
        <w:t xml:space="preserve">   Yale    </w:t>
      </w:r>
      <w:r>
        <w:t xml:space="preserve">   Redcoats    </w:t>
      </w:r>
      <w:r>
        <w:t xml:space="preserve">   Philadelphia    </w:t>
      </w:r>
      <w:r>
        <w:t xml:space="preserve">   Kentucky    </w:t>
      </w:r>
      <w:r>
        <w:t xml:space="preserve">   Cherokee    </w:t>
      </w:r>
      <w:r>
        <w:t xml:space="preserve">   Boone    </w:t>
      </w:r>
      <w:r>
        <w:t xml:space="preserve">   Webster    </w:t>
      </w:r>
      <w:r>
        <w:t xml:space="preserve">   Jefferson    </w:t>
      </w:r>
      <w:r>
        <w:t xml:space="preserve">   convention    </w:t>
      </w:r>
      <w:r>
        <w:t xml:space="preserve">   farmer    </w:t>
      </w:r>
      <w:r>
        <w:t xml:space="preserve">   Monticello    </w:t>
      </w:r>
      <w:r>
        <w:t xml:space="preserve">   primer    </w:t>
      </w:r>
      <w:r>
        <w:t xml:space="preserve">   dictionary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Review</dc:title>
  <dcterms:created xsi:type="dcterms:W3CDTF">2021-10-11T09:03:24Z</dcterms:created>
  <dcterms:modified xsi:type="dcterms:W3CDTF">2021-10-11T09:03:24Z</dcterms:modified>
</cp:coreProperties>
</file>