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Ben is not actually the name of the clock, it is the name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was abolished by the English Parliament in what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to the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are buried in the catacombs in Paris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Tallest mountain in the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 had a picture of who on his 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 was signed in 1215 and limited the power of the monarchy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recorded and successful blood transfusion was in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Tickling was a form of torture used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1990 who was the president of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cinderella was of what nationality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ancient Egyptians thought the function of the brain was to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used before clocks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transfusions were first used on what animal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2021-10-11T09:02:13Z</dcterms:created>
  <dcterms:modified xsi:type="dcterms:W3CDTF">2021-10-11T09:02:13Z</dcterms:modified>
</cp:coreProperties>
</file>