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balance of trade    </w:t>
      </w:r>
      <w:r>
        <w:t xml:space="preserve">   dominions    </w:t>
      </w:r>
      <w:r>
        <w:t xml:space="preserve">   expropriate    </w:t>
      </w:r>
      <w:r>
        <w:t xml:space="preserve">   municipal    </w:t>
      </w:r>
      <w:r>
        <w:t xml:space="preserve">   imperial    </w:t>
      </w:r>
      <w:r>
        <w:t xml:space="preserve">   manifest destiny    </w:t>
      </w:r>
      <w:r>
        <w:t xml:space="preserve">   prohibition    </w:t>
      </w:r>
      <w:r>
        <w:t xml:space="preserve">   metis    </w:t>
      </w:r>
      <w:r>
        <w:t xml:space="preserve">   ruperts land    </w:t>
      </w:r>
      <w:r>
        <w:t xml:space="preserve">   treaties    </w:t>
      </w:r>
      <w:r>
        <w:t xml:space="preserve">   capitalists    </w:t>
      </w:r>
      <w:r>
        <w:t xml:space="preserve">   confederation    </w:t>
      </w:r>
      <w:r>
        <w:t xml:space="preserve">   dreadnoughts    </w:t>
      </w:r>
      <w:r>
        <w:t xml:space="preserve">   entente    </w:t>
      </w:r>
      <w:r>
        <w:t xml:space="preserve">   fenians    </w:t>
      </w:r>
      <w:r>
        <w:t xml:space="preserve">   house of commons    </w:t>
      </w:r>
      <w:r>
        <w:t xml:space="preserve">   intercolonial trade    </w:t>
      </w:r>
      <w:r>
        <w:t xml:space="preserve">   prospectors    </w:t>
      </w:r>
      <w:r>
        <w:t xml:space="preserve">   reciprocity    </w:t>
      </w:r>
      <w:r>
        <w:t xml:space="preserve">   social gospel    </w:t>
      </w:r>
      <w:r>
        <w:t xml:space="preserve">   treason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2021-10-11T09:02:31Z</dcterms:created>
  <dcterms:modified xsi:type="dcterms:W3CDTF">2021-10-11T09:02:31Z</dcterms:modified>
</cp:coreProperties>
</file>