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and people of Superheroes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workshops we had this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where is our big sister Mackenzie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Eva's middle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(one of the big sisters) starting as a program assistant from new season? (first name)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month is superheroes' birthday?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other country Superheroes will begin in soon?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guy with camera at workshops? (first name)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first seasons gala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our motto? I want, I can, I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coach this season? (first name)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Eva's best friend and also a cofounder of Superheroes? (first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and people of Superheroes program</dc:title>
  <dcterms:created xsi:type="dcterms:W3CDTF">2021-10-11T09:02:32Z</dcterms:created>
  <dcterms:modified xsi:type="dcterms:W3CDTF">2021-10-11T09:02:32Z</dcterms:modified>
</cp:coreProperties>
</file>