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QinShiHuangdi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ImperialBureaucracy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CasteSystem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ImpactOfConfucianism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Indigenous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Himalayas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MauryanEmpires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ImpactOfTaoism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MadateOfHeaven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BeliefsOfBuddhism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SilkRoadTradeRoute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GreatWallOfChina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HarappaAndMohenjo-Daro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SiddharthaGautama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GuptaEmpires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BeliefsOfHinduism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IndusandGangesRiver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JatiSystem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Zoraster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HinduKush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Asoka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2021-10-11T09:01:46Z</dcterms:created>
  <dcterms:modified xsi:type="dcterms:W3CDTF">2021-10-11T09:01:46Z</dcterms:modified>
</cp:coreProperties>
</file>