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History of Ancient Israelites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Name of the new Israelite leader when Moses died.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first city the Israelites encountered in 1200 B.C.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Israelite _____ conducted rituals.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Israelites' first temple.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Israelites walked across the ___ sea.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people Israelites battled against in Canaan.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Name representing "he who struggles with God"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Abram was renamed to 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amount of commandments.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Severe lack of food.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Another word for "sacred agreement."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Pharaoh ____ ordered newborn males to be killed.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Series of Jewish holy texts.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Amount of months it took to reach Mount Sinai.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people that Pharaoh Ahmose enslaved.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river the pharaoh's daughter found Moses 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Event meaning "the departure of a large group of people"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name for an Egyptian leader.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ten commandments were kept in a(n) 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place God told Abram to settle in.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Ancient Israelites</dc:title>
  <dcterms:created xsi:type="dcterms:W3CDTF">2021-10-11T09:03:45Z</dcterms:created>
  <dcterms:modified xsi:type="dcterms:W3CDTF">2021-10-11T09:03:45Z</dcterms:modified>
</cp:coreProperties>
</file>