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Mental Health Treatment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athens asylum    </w:t>
      </w:r>
      <w:r>
        <w:t xml:space="preserve">   benjamin rush    </w:t>
      </w:r>
      <w:r>
        <w:t xml:space="preserve">   bethlem royal hospital    </w:t>
      </w:r>
      <w:r>
        <w:t xml:space="preserve">   black bile    </w:t>
      </w:r>
      <w:r>
        <w:t xml:space="preserve">   blood    </w:t>
      </w:r>
      <w:r>
        <w:t xml:space="preserve">   curative discipline    </w:t>
      </w:r>
      <w:r>
        <w:t xml:space="preserve">   deinstitutionalization    </w:t>
      </w:r>
      <w:r>
        <w:t xml:space="preserve">   delusions    </w:t>
      </w:r>
      <w:r>
        <w:t xml:space="preserve">   dementia    </w:t>
      </w:r>
      <w:r>
        <w:t xml:space="preserve">   dovers powder    </w:t>
      </w:r>
      <w:r>
        <w:t xml:space="preserve">   family    </w:t>
      </w:r>
      <w:r>
        <w:t xml:space="preserve">   fetters    </w:t>
      </w:r>
      <w:r>
        <w:t xml:space="preserve">   gardening    </w:t>
      </w:r>
      <w:r>
        <w:t xml:space="preserve">   gyrator    </w:t>
      </w:r>
      <w:r>
        <w:t xml:space="preserve">   hallucinations    </w:t>
      </w:r>
      <w:r>
        <w:t xml:space="preserve">   hippocrates    </w:t>
      </w:r>
      <w:r>
        <w:t xml:space="preserve">   hysteria    </w:t>
      </w:r>
      <w:r>
        <w:t xml:space="preserve">   ice water baths    </w:t>
      </w:r>
      <w:r>
        <w:t xml:space="preserve">   John F Kennedy    </w:t>
      </w:r>
      <w:r>
        <w:t xml:space="preserve">   lobotomy    </w:t>
      </w:r>
      <w:r>
        <w:t xml:space="preserve">   lunatic    </w:t>
      </w:r>
      <w:r>
        <w:t xml:space="preserve">   mania    </w:t>
      </w:r>
      <w:r>
        <w:t xml:space="preserve">   melancholia    </w:t>
      </w:r>
      <w:r>
        <w:t xml:space="preserve">   mesmerization    </w:t>
      </w:r>
      <w:r>
        <w:t xml:space="preserve">   moral weakness    </w:t>
      </w:r>
      <w:r>
        <w:t xml:space="preserve">   phlegm    </w:t>
      </w:r>
      <w:r>
        <w:t xml:space="preserve">   possession    </w:t>
      </w:r>
      <w:r>
        <w:t xml:space="preserve">   post traumatic stress    </w:t>
      </w:r>
      <w:r>
        <w:t xml:space="preserve">   robert burton    </w:t>
      </w:r>
      <w:r>
        <w:t xml:space="preserve">   shaman    </w:t>
      </w:r>
      <w:r>
        <w:t xml:space="preserve">   shock machines    </w:t>
      </w:r>
      <w:r>
        <w:t xml:space="preserve">   thomas kirkbride    </w:t>
      </w:r>
      <w:r>
        <w:t xml:space="preserve">   thorazine    </w:t>
      </w:r>
      <w:r>
        <w:t xml:space="preserve">   tranquilizing chair    </w:t>
      </w:r>
      <w:r>
        <w:t xml:space="preserve">   trepanation    </w:t>
      </w:r>
      <w:r>
        <w:t xml:space="preserve">   walter freeman    </w:t>
      </w:r>
      <w:r>
        <w:t xml:space="preserve">   yellow bile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Mental Health Treatment</dc:title>
  <dcterms:created xsi:type="dcterms:W3CDTF">2021-10-11T09:04:18Z</dcterms:created>
  <dcterms:modified xsi:type="dcterms:W3CDTF">2021-10-11T09:04:18Z</dcterms:modified>
</cp:coreProperties>
</file>