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SJMH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administers of SJMH was Sister Mary Bede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accident that brought about the need of a hospital in Murphysboro?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______________________ helped by raising funds to finance the building of SJMH.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St. Joseph Memorial Hospital was named in honor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hospital in Murphysboro was named St. _______________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SJMH is ____________________ to improving the health and well being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 of the Blood of Christ were instrumental in the foundation of SJMH.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use to be housed at the hospital then later relocated to a separate residence on the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 Andrew's hospital needed to expand because of what event in 1925?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 Joseph Memorial Hospital officially opened its doors on Oct. 1, 1960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SJMH</dc:title>
  <dcterms:created xsi:type="dcterms:W3CDTF">2021-10-11T09:02:39Z</dcterms:created>
  <dcterms:modified xsi:type="dcterms:W3CDTF">2021-10-11T09:02:39Z</dcterms:modified>
</cp:coreProperties>
</file>