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pursuit of life, liberty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don't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chose and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"Common Sense" pamphlet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given that people could not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people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author of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the Am.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Unwritten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hold these truths...."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Proud of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meaning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2021-10-11T09:03:33Z</dcterms:created>
  <dcterms:modified xsi:type="dcterms:W3CDTF">2021-10-11T09:03:33Z</dcterms:modified>
</cp:coreProperties>
</file>