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Hits of 2020/21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Safe to take a step out. Get some air now, let your edge out. Too soon, I spoke, you be heavy in my mind. Can you get the heck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got a good feeling. I'm just takin' it 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a premonition that we fell into a rhythm Where the music don't stop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 overload, I'm into that, I'm good to go I'm diamond, you know I glow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city's cold and empty.No one's around to judge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could change the way that you see yourself You wouldn't wonder why you hear "They don't deserve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 look at you, now look at me, look at you, now look 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you said forever, now I drive alone past your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ease my mind, you make everything feel fine. Worried 'bout those comments, I'm way too numb, yeah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Baby, I ain't playin' by your rules. Everything look better with a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Ooh, for all of my pretty And all of my ugly too, 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Hits of 2020/21</dc:title>
  <dcterms:created xsi:type="dcterms:W3CDTF">2021-10-11T09:05:44Z</dcterms:created>
  <dcterms:modified xsi:type="dcterms:W3CDTF">2021-10-11T09:05:44Z</dcterms:modified>
</cp:coreProperties>
</file>