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Hobbies and Daily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Before work, I eat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 get to work, I ... my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morning I .... to wake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 kids likes ... on their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often go ... in the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I get home after work, I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breakfast, I ... my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Marie loves ... with her new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love ... planes with my grandpa.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John likes ... a new book.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 and Daily Activities</dc:title>
  <dcterms:created xsi:type="dcterms:W3CDTF">2021-10-11T09:05:51Z</dcterms:created>
  <dcterms:modified xsi:type="dcterms:W3CDTF">2021-10-11T09:05:51Z</dcterms:modified>
</cp:coreProperties>
</file>