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Delirious    </w:t>
      </w:r>
      <w:r>
        <w:t xml:space="preserve">   Digging    </w:t>
      </w:r>
      <w:r>
        <w:t xml:space="preserve">   Family    </w:t>
      </w:r>
      <w:r>
        <w:t xml:space="preserve">   Green    </w:t>
      </w:r>
      <w:r>
        <w:t xml:space="preserve">   History    </w:t>
      </w:r>
      <w:r>
        <w:t xml:space="preserve">   Jigsaw    </w:t>
      </w:r>
      <w:r>
        <w:t xml:space="preserve">   Mountain    </w:t>
      </w:r>
      <w:r>
        <w:t xml:space="preserve">   Onions    </w:t>
      </w:r>
      <w:r>
        <w:t xml:space="preserve">   Puzzle    </w:t>
      </w:r>
      <w:r>
        <w:t xml:space="preserve">   Scorching    </w:t>
      </w:r>
      <w:r>
        <w:t xml:space="preserve">   Surprising    </w:t>
      </w:r>
      <w:r>
        <w:t xml:space="preserve">   Tender    </w:t>
      </w:r>
      <w:r>
        <w:t xml:space="preserve">   Thrilling    </w:t>
      </w:r>
      <w:r>
        <w:t xml:space="preserve">   Weaving    </w:t>
      </w:r>
      <w:r>
        <w:t xml:space="preserve">   Woodpecker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Holes</dc:title>
  <dcterms:created xsi:type="dcterms:W3CDTF">2021-10-11T09:06:32Z</dcterms:created>
  <dcterms:modified xsi:type="dcterms:W3CDTF">2021-10-11T09:06:32Z</dcterms:modified>
</cp:coreProperties>
</file>