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Club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might you use to carry your clothes and other belongings when going on holiday? Tip: You check this in when arriving at the airport!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circular object might you play with a lot at the beach? Tip: You'll need one to play volleyball or football!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mode of transport is most commonly used to get you to your holiday destination? Tip: You'll be high in the sky!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could you use to dry yourself with after a day at the beach or by the pool? Tip: You'll also use it after showering!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might you put on your skin to protect you from the sun? Tip: It's white!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might you get in between your toes when at the seaside? Tip: You can either stand or lie on it!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might you lay on when at the beach? Tip: You may also use it by the poolside!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icy treat might you eat to cool yourself down when on holiday? Tip: We like these very much!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blue and can be found at the beach? Tip: It will get you wet!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accommodation you'll usually stay in on holiday? Tip: It will have lots and lots of rooms!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would be visiting if you were on holiday in the Costa Blanca? Tip: Its capital city is Madrid!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big yellow ball in the sky that we often see a lot of when on holiday? Tip: It's very hot!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Club Crossword</dc:title>
  <dcterms:created xsi:type="dcterms:W3CDTF">2021-10-11T09:07:48Z</dcterms:created>
  <dcterms:modified xsi:type="dcterms:W3CDTF">2021-10-11T09:07:48Z</dcterms:modified>
</cp:coreProperties>
</file>