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Celebrates the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Cinco de_________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should you wear on St.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a symbol of Chinese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Celebrates the birth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Honors African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watch at night on independence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used to be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holiday last 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celebrate those we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Fesitival of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 Word </dc:title>
  <dcterms:created xsi:type="dcterms:W3CDTF">2021-12-24T03:37:55Z</dcterms:created>
  <dcterms:modified xsi:type="dcterms:W3CDTF">2021-12-24T03:37:55Z</dcterms:modified>
</cp:coreProperties>
</file>